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国际插画大师典藏  猫屋</w:t>
      </w:r>
    </w:p>
    <w:p>
      <w:r>
        <w:rPr>
          <w:rFonts w:ascii="宋体" w:hAnsi="宋体" w:eastAsia="宋体"/>
          <w:sz w:val="24"/>
        </w:rPr>
        <w:t>（丹麦）依&lt;font color=Red&gt;卜&lt;/font&gt;·斯邦·奥尔森文图；陈婷，王宇辰译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国际插画大师典藏  猫屋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（丹麦）依&lt;font color=Red&gt;卜&lt;/font&gt;·斯邦·奥尔森文图；陈婷，王宇辰译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儿童文学-图画故事-丹麦-现代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本书出售、求购地址：https://www.jiaokey.com/book/detail/13738704.html</w:t>
      </w:r>
    </w:p>
    <w:p>
      <w:r>
        <w:t>更多相关图书推荐：https://www.jiaokey.com</w:t>
      </w:r>
    </w:p>
    <w:p>
      <w:r>
        <w:t>（丹麦）依&lt;font color=Red&gt;卜&lt;/font&gt;·斯邦·奥尔森文图；陈婷，王宇辰译 其他作品：https://www.jiaokey.com/tag/（丹麦）依&lt;font color=Red&gt;卜&lt;/font&gt;·斯邦·奥尔森文图；陈婷，王宇辰译.html</w:t>
      </w:r>
    </w:p>
    <w:p>
      <w:r>
        <w:t>合肥:安徽少年儿童出版社,2015.02 出版图书：https://www.jiaokey.com/tag/合肥:安徽少年儿童出版社,2015.02.html</w:t>
      </w:r>
    </w:p>
    <w:p>
      <w:r>
        <w:t>关键词搜索：https://www.jiaokey.com/tag/儿童文学-图画故事-丹麦-现代.html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