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书名：爷爷奶奶和我  爷爷篇</w:t>
      </w:r>
    </w:p>
    <w:p>
      <w:r>
        <w:t>作者：（澳）吉达·瑞博亚德著；王璟珉译</w:t>
      </w:r>
    </w:p>
    <w:p>
      <w:r>
        <w:t>出版社：济南：山东科学技术出版社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爷爷奶奶和我  爷爷篇 评论地址：https://www.jiaokey.com/book/detail/13738693.html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