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4  屠龙神器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4  屠龙神器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4  屠龙神器.html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