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2  遭遇恶龙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2  遭遇恶龙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2  遭遇恶龙.html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