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书名：你真好</w:t>
      </w:r>
    </w:p>
    <w:p>
      <w:r>
        <w:t>作者：宫西达也文/图，蒲蒲兰译</w:t>
      </w:r>
    </w:p>
    <w:p>
      <w:r>
        <w:t>出版社：南昌:二十一世纪出版社,2005.08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你真好 评论地址：https://www.jiaokey.com/book/detail/13738664.html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