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南南和胡子伯伯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南南和胡子伯伯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本书出售、求购地址：https://www.jiaokey.com/book/detail/13738647.html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关键词搜索：https://www.jiaokey.com/tag/南南和胡子伯伯.html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