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白雪公主·狡猾的狐狸</w:t>
      </w:r>
    </w:p>
    <w:p>
      <w:r>
        <w:rPr>
          <w:rFonts w:ascii="宋体" w:hAnsi="宋体" w:eastAsia="宋体"/>
          <w:sz w:val="24"/>
        </w:rPr>
        <w:t>王荫琴，谢长伦编绘；高磊等绘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白雪公主·狡猾的狐狸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王荫琴，谢长伦编绘；高磊等绘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本书出售、求购地址：https://www.jiaokey.com/book/detail/13738641.html</w:t>
      </w:r>
    </w:p>
    <w:p>
      <w:r>
        <w:t>更多相关图书推荐：https://www.jiaokey.com</w:t>
      </w:r>
    </w:p>
    <w:p>
      <w:r>
        <w:t>王荫琴，谢长伦编绘；高磊等绘 其他作品：https://www.jiaokey.com/tag/王荫琴，谢长伦编绘；高磊等绘.html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关键词搜索：https://www.jiaokey.com/tag/白雪公主·狡猾的狐狸.html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