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长高高，摘苹果  和好朋友一起做吧</w:t>
      </w:r>
    </w:p>
    <w:p>
      <w:r>
        <w:rPr>
          <w:rFonts w:ascii="宋体" w:hAnsi="宋体" w:eastAsia="宋体"/>
          <w:sz w:val="24"/>
        </w:rPr>
        <w:t>登亚绘；孙晓玲编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长高高，摘苹果  和好朋友一起做吧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登亚绘；孙晓玲编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本书出售、求购地址：https://www.jiaokey.com/book/detail/13738637.html</w:t>
      </w:r>
    </w:p>
    <w:p>
      <w:r>
        <w:t>更多相关图书推荐：https://www.jiaokey.com</w:t>
      </w:r>
    </w:p>
    <w:p>
      <w:r>
        <w:t>登亚绘；孙晓玲编 其他作品：https://www.jiaokey.com/tag/登亚绘；孙晓玲编.html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关键词搜索：https://www.jiaokey.com/tag/长高高，摘苹果  和好朋友一起做吧.html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