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喜羊羊与灰太狼开心方程式动感故事书  威武红将军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喜羊羊与灰太狼开心方程式动感故事书  威武红将军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关键词搜索：https://www.jiaokey.com/tag/喜羊羊与灰太狼开心方程式动感故事书  威武红将军.html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