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比奖杯更重要的东西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比奖杯更重要的东西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本书出售、求购地址：https://www.jiaokey.com/book/detail/13738624.html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关键词搜索：https://www.jiaokey.com/tag/比奖杯更重要的东西.html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