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喜羊羊与灰太狼开心方程式动感故事书  神勇战狼传说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喜羊羊与灰太狼开心方程式动感故事书  神勇战狼传说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关键词搜索：https://www.jiaokey.com/tag/喜羊羊与灰太狼开心方程式动感故事书  神勇战狼传说.html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