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大牙的花园  付出与收获</w:t>
      </w:r>
    </w:p>
    <w:p>
      <w:r>
        <w:rPr>
          <w:rFonts w:ascii="宋体" w:hAnsi="宋体" w:eastAsia="宋体"/>
          <w:sz w:val="24"/>
        </w:rPr>
        <w:t>张晋霖文；张镇荣图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大牙的花园  付出与收获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张晋霖文；张镇荣图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本书出售、求购地址：https://www.jiaokey.com/book/detail/13738611.html</w:t>
      </w:r>
    </w:p>
    <w:p>
      <w:r>
        <w:t>更多相关图书推荐：https://www.jiaokey.com</w:t>
      </w:r>
    </w:p>
    <w:p>
      <w:r>
        <w:t>张晋霖文；张镇荣图 其他作品：https://www.jiaokey.com/tag/张晋霖文；张镇荣图.html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关键词搜索：https://www.jiaokey.com/tag/大牙的花园  付出与收获.html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