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我们有自己的沟通方式</w:t>
      </w:r>
    </w:p>
    <w:p>
      <w:r>
        <w:rPr>
          <w:rFonts w:ascii="宋体" w:hAnsi="宋体" w:eastAsia="宋体"/>
          <w:sz w:val="24"/>
        </w:rPr>
        <w:t>（韩）蔡仁善文；（韩）金垦廷图；鹿福荣译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我们有自己的沟通方式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（韩）蔡仁善文；（韩）金垦廷图；鹿福荣译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本书出售、求购地址：https://www.jiaokey.com/book/detail/13738608.html</w:t>
      </w:r>
    </w:p>
    <w:p>
      <w:r>
        <w:t>更多相关图书推荐：https://www.jiaokey.com</w:t>
      </w:r>
    </w:p>
    <w:p>
      <w:r>
        <w:t>（韩）蔡仁善文；（韩）金垦廷图；鹿福荣译 其他作品：https://www.jiaokey.com/tag/（韩）蔡仁善文；（韩）金垦廷图；鹿福荣译.html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关键词搜索：https://www.jiaokey.com/tag/我们有自己的沟通方式.html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