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书名：风暴四弟兄</w:t>
      </w:r>
    </w:p>
    <w:p>
      <w:r>
        <w:t>作者：（德国）柏吉尔，（法国）洛·特拉皮，（丹麦）安徒生等著；顾均正，王汶，任溶溶等译</w:t>
      </w:r>
    </w:p>
    <w:p>
      <w:r>
        <w:t>出版社：北京：中国少年儿童出版社</w:t>
      </w:r>
    </w:p>
    <w:p>
      <w:r>
        <w:t>出版日期：2015</w:t>
      </w:r>
    </w:p>
    <w:p>
      <w:r>
        <w:t>总页数：97</w:t>
      </w:r>
    </w:p>
    <w:p>
      <w:r>
        <w:t>更多请访问教客网: www.jiaokey.com</w:t>
      </w:r>
    </w:p>
    <w:p>
      <w:r>
        <w:t>风暴四弟兄 评论地址：https://www.jiaokey.com/book/detail/13738539.html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