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忙碌的嘴  关于动物怎样吃东西  4岁以上</w:t>
      </w:r>
    </w:p>
    <w:p>
      <w:r>
        <w:rPr>
          <w:rFonts w:ascii="宋体" w:hAnsi="宋体" w:eastAsia="宋体"/>
          <w:sz w:val="24"/>
        </w:rPr>
        <w:t>（英）凯伦·华莱士著；罗斯·柯林斯绘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忙碌的嘴  关于动物怎样吃东西  4岁以上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（英）凯伦·华莱士著；罗斯·柯林斯绘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本书出售、求购地址：https://www.jiaokey.com/book/detail/13738536.html</w:t>
      </w:r>
    </w:p>
    <w:p>
      <w:r>
        <w:t>更多相关图书推荐：https://www.jiaokey.com</w:t>
      </w:r>
    </w:p>
    <w:p>
      <w:r>
        <w:t>（英）凯伦·华莱士著；罗斯·柯林斯绘 其他作品：https://www.jiaokey.com/tag/（英）凯伦·华莱士著；罗斯·柯林斯绘.html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关键词搜索：https://www.jiaokey.com/tag/忙碌的嘴  关于动物怎样吃东西  4岁以上.html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