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瓶子的旅行  关于废物利用4岁以上</w:t>
      </w:r>
    </w:p>
    <w:p>
      <w:r>
        <w:t>作者：（英）曼宁著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瓶子的旅行  关于废物利用4岁以上 评论地址：https://www.jiaokey.com/book/detail/13738532.html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