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关于原始人类  石器时代</w:t>
      </w:r>
    </w:p>
    <w:p>
      <w:r>
        <w:t>作者：（英）曼宁著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关于原始人类  石器时代 评论地址：https://www.jiaokey.com/book/detail/13738531.html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