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滴答滴答  关于时间的概念4岁以上</w:t>
      </w:r>
    </w:p>
    <w:p>
      <w:r>
        <w:t>作者：（英）詹姆斯·邓巴编绘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滴答滴答  关于时间的概念4岁以上 评论地址：https://www.jiaokey.com/book/detail/13738529.html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