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书名：来了一个怪邻居</w:t>
      </w:r>
    </w:p>
    <w:p>
      <w:r>
        <w:t>作者：沈媛著；殷希萌绘</w:t>
      </w:r>
    </w:p>
    <w:p>
      <w:r>
        <w:t>出版社：济南：山东科学技术出版社</w:t>
      </w:r>
    </w:p>
    <w:p>
      <w:r>
        <w:t>出版日期：2015.01</w:t>
      </w:r>
    </w:p>
    <w:p>
      <w:r>
        <w:t>总页数：31</w:t>
      </w:r>
    </w:p>
    <w:p>
      <w:r>
        <w:t>更多请访问教客网: www.jiaokey.com</w:t>
      </w:r>
    </w:p>
    <w:p>
      <w:r>
        <w:t>来了一个怪邻居 评论地址：https://www.jiaokey.com/book/detail/13738524.html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