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五步就能完成的环保创新手工  奇妙纸板</w:t>
      </w:r>
    </w:p>
    <w:p>
      <w:r>
        <w:rPr>
          <w:rFonts w:ascii="宋体" w:hAnsi="宋体" w:eastAsia="宋体"/>
          <w:sz w:val="24"/>
        </w:rPr>
        <w:t>（西班牙）安娜依默思著；谢王挥译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五步就能完成的环保创新手工  奇妙纸板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本书出售、求购地址：https://www.jiaokey.com/book/detail/13738519.html</w:t>
      </w:r>
    </w:p>
    <w:p>
      <w:r>
        <w:t>更多相关图书推荐：https://www.jiaokey.com</w:t>
      </w:r>
    </w:p>
    <w:p>
      <w:r>
        <w:t>（西班牙）安娜依默思著；谢王挥译 其他作品：https://www.jiaokey.com/tag/（西班牙）安娜依默思著；谢王挥译.html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关键词搜索：https://www.jiaokey.com/tag/五步就能完成的环保创新手工  奇妙纸板.html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