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五步就能完成的环保创新手工  百变塑料</w:t>
      </w:r>
    </w:p>
    <w:p>
      <w:r>
        <w:rPr>
          <w:rFonts w:ascii="宋体" w:hAnsi="宋体" w:eastAsia="宋体"/>
          <w:sz w:val="24"/>
        </w:rPr>
        <w:t>（西班牙）安娜依默思著；谢王挥译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五步就能完成的环保创新手工  百变塑料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（西班牙）安娜依默思著；谢王挥译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本书出售、求购地址：https://www.jiaokey.com/book/detail/13738517.html</w:t>
      </w:r>
    </w:p>
    <w:p>
      <w:r>
        <w:t>更多相关图书推荐：https://www.jiaokey.com</w:t>
      </w:r>
    </w:p>
    <w:p>
      <w:r>
        <w:t>（西班牙）安娜依默思著；谢王挥译 其他作品：https://www.jiaokey.com/tag/（西班牙）安娜依默思著；谢王挥译.html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关键词搜索：https://www.jiaokey.com/tag/五步就能完成的环保创新手工  百变塑料.html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