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小马宝莉教你做最受欢迎的女孩  怪兮兮的时装秀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小马宝莉教你做最受欢迎的女孩  怪兮兮的时装秀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本书出售、求购地址：https://www.jiaokey.com/book/detail/13738480.html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关键词搜索：https://www.jiaokey.com/tag/小马宝莉教你做最受欢迎的女孩  怪兮兮的时装秀.html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