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小马宝莉教你做最受欢迎的女孩  神秘救星马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小马宝莉教你做最受欢迎的女孩  神秘救星马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本书出售、求购地址：https://www.jiaokey.com/book/detail/13738479.html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关键词搜索：https://www.jiaokey.com/tag/小马宝莉教你做最受欢迎的女孩  神秘救星马.html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