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涅槃与再生  在多元重构中复兴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涅槃与再生  在多元重构中复兴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本书出售、求购地址：https://www.jiaokey.com/book/detail/13738477.html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关键词搜索：https://www.jiaokey.com/tag/涅槃与再生  在多元重构中复兴.html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