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哗啦一下抱紧啦！磁铁实验</w:t>
      </w:r>
    </w:p>
    <w:p>
      <w:r>
        <w:rPr>
          <w:rFonts w:ascii="宋体" w:hAnsi="宋体" w:eastAsia="宋体"/>
          <w:sz w:val="24"/>
        </w:rPr>
        <w:t>（韩）林圣淑著；（韩）姜景琇绘；千太阳译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哗啦一下抱紧啦！磁铁实验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（韩）林圣淑著；（韩）姜景琇绘；千太阳译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本书出售、求购地址：https://www.jiaokey.com/book/detail/13738470.html</w:t>
      </w:r>
    </w:p>
    <w:p>
      <w:r>
        <w:t>更多相关图书推荐：https://www.jiaokey.com</w:t>
      </w:r>
    </w:p>
    <w:p>
      <w:r>
        <w:t>（韩）林圣淑著；（韩）姜景琇绘；千太阳译 其他作品：https://www.jiaokey.com/tag/（韩）林圣淑著；（韩）姜景琇绘；千太阳译.html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关键词搜索：https://www.jiaokey.com/tag/哗啦一下抱紧啦！磁铁实验.html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