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书名：种下一颗小豆豆！植物学实验</w:t>
      </w:r>
    </w:p>
    <w:p>
      <w:r>
        <w:t>作者：（韩）张金贤珠著；（韩）李友娜绘；千太阳译</w:t>
      </w:r>
    </w:p>
    <w:p>
      <w:r>
        <w:t>出版社：北京：电子工业出版社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种下一颗小豆豆！植物学实验 评论地址：https://www.jiaokey.com/book/detail/13738466.html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