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青少年生活技能丛书  金榜题名</w:t>
      </w:r>
    </w:p>
    <w:p>
      <w:r>
        <w:rPr>
          <w:rFonts w:ascii="宋体" w:hAnsi="宋体" w:eastAsia="宋体"/>
          <w:sz w:val="24"/>
        </w:rPr>
        <w:t>（英）泰萨·菲利普斯著；张龙译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青少年生活技能丛书  金榜题名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（英）泰萨·菲利普斯著；张龙译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本书出售、求购地址：https://www.jiaokey.com/book/detail/13738445.html</w:t>
      </w:r>
    </w:p>
    <w:p>
      <w:r>
        <w:t>更多相关图书推荐：https://www.jiaokey.com</w:t>
      </w:r>
    </w:p>
    <w:p>
      <w:r>
        <w:t>（英）泰萨·菲利普斯著；张龙译 其他作品：https://www.jiaokey.com/tag/（英）泰萨·菲利普斯著；张龙译.html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关键词搜索：https://www.jiaokey.com/tag/青少年生活技能丛书  金榜题名.html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