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给圣诞老人的礼物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给圣诞老人的礼物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本书出售、求购地址：https://www.jiaokey.com/book/detail/13738438.html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关键词搜索：https://www.jiaokey.com/tag/给圣诞老人的礼物.html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