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书名：骑木桶的人</w:t>
      </w:r>
    </w:p>
    <w:p>
      <w:r>
        <w:t>作者：萧袤著</w:t>
      </w:r>
    </w:p>
    <w:p>
      <w:r>
        <w:t>出版社：杭州:浙江少年儿童出版社,2015.03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骑木桶的人 评论地址：https://www.jiaokey.com/book/detail/13738428.html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