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书名：栗子鼠和朋友们  上  冒险总动员</w:t>
      </w:r>
    </w:p>
    <w:p>
      <w:r>
        <w:t>作者：（英）贝尔恩著</w:t>
      </w:r>
    </w:p>
    <w:p>
      <w:r>
        <w:t>出版社：长沙：湖南少年儿童出版社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栗子鼠和朋友们  上  冒险总动员 评论地址：https://www.jiaokey.com/book/detail/13738427.html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