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书名：任溶溶经典译丛  唉呀疼医生  注音版</w:t>
      </w:r>
    </w:p>
    <w:p>
      <w:r>
        <w:t>作者：（苏）科·梦科夫斯基著，&lt;font color=Red&gt;任&lt;/font&gt;溶溶</w:t>
      </w:r>
    </w:p>
    <w:p>
      <w:r>
        <w:t>出版社：杭州:浙江少年儿童出版社,2015.03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任溶溶经典译丛  唉呀疼医生  注音版 评论地址：https://www.jiaokey.com/book/detail/13738415.html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