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  白蔷薇之祭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  白蔷薇之祭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本书出售、求购地址：https://www.jiaokey.com/book/detail/13738407.html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关键词搜索：https://www.jiaokey.com/tag/玫瑰帝国  白蔷薇之祭.html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