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书名：昌化石玩家必备手册  投资·鉴赏·保养·升值</w:t>
      </w:r>
    </w:p>
    <w:p>
      <w:r>
        <w:t>作者：唐建著</w:t>
      </w:r>
    </w:p>
    <w:p>
      <w:r>
        <w:t>出版社：北京:中国书店,2014.12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昌化石玩家必备手册  投资·鉴赏·保养·升值 评论地址：https://www.jiaokey.com/book/detail/13738366.html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