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他来自魔法国</w:t>
      </w:r>
    </w:p>
    <w:p>
      <w:r>
        <w:rPr>
          <w:rFonts w:ascii="宋体" w:hAnsi="宋体" w:eastAsia="宋体"/>
          <w:sz w:val="24"/>
        </w:rPr>
        <w:t>魔末末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他来自魔法国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魔末末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9787501573585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个关于女主在一种诡异的情况下，以为自己遇到了来自魔法国的精灵，当经历过种种事情，结下深刻的友谊后，发现这一切都是一个谎言的青春故事。本文文风轻松活泼，能给读者强烈的代入感，在轻松快乐阅读的同时，相信读者更容易从中收获到成长与友情等正面思想。</w:t>
      </w:r>
    </w:p>
    <w:p/>
    <w:p>
      <w:r>
        <w:t>本书出售、求购地址：https://www.jiaokey.com/book/detail/13738357.html</w:t>
      </w:r>
    </w:p>
    <w:p>
      <w:r>
        <w:t>更多当代作品（1949年~）图书推荐：https://www.jiaokey.com</w:t>
      </w:r>
    </w:p>
    <w:p>
      <w:r>
        <w:t>魔末末 其他作品：https://www.jiaokey.com/tag/魔末末.html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