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书名：爸爸讲给女儿的小公主故事</w:t>
      </w:r>
    </w:p>
    <w:p>
      <w:r>
        <w:t>作者：张若兰编著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总页数：262</w:t>
      </w:r>
    </w:p>
    <w:p>
      <w:r>
        <w:t>更多请访问教客网: www.jiaokey.com</w:t>
      </w:r>
    </w:p>
    <w:p>
      <w:r>
        <w:t>爸爸讲给女儿的小公主故事 评论地址：https://www.jiaokey.com/book/detail/13738328.html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