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书名：鬼狐仙怪  彩版  第5部  蛇天师·雷公传·外星人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总页数：318</w:t>
      </w:r>
    </w:p>
    <w:p>
      <w:r>
        <w:t>更多请访问教客网: www.jiaokey.com</w:t>
      </w:r>
    </w:p>
    <w:p>
      <w:r>
        <w:t>鬼狐仙怪  彩版  第5部  蛇天师·雷公传·外星人 评论地址：https://www.jiaokey.com/book/detail/13738324.html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