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你是我最美丽的秘密  下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你是我最美丽的秘密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本书出售、求购地址：https://www.jiaokey.com/book/detail/13738299.html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关键词搜索：https://www.jiaokey.com/tag/你是我最美丽的秘密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