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让孩子百看不厌的生肖故事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让孩子百看不厌的生肖故事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本书出售、求购地址：https://www.jiaokey.com/book/detail/13738276.html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关键词搜索：https://www.jiaokey.com/tag/让孩子百看不厌的生肖故事.html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