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书名：让孩子聪明伶俐的机智故事</w:t>
      </w:r>
    </w:p>
    <w:p>
      <w:r>
        <w:t>作者：潘志辉编绘</w:t>
      </w:r>
    </w:p>
    <w:p>
      <w:r>
        <w:t>出版社：北京:中国人口出版社,2015.02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让孩子聪明伶俐的机智故事 评论地址：https://www.jiaokey.com/book/detail/13738275.html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