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达尼尔在行动</w:t>
      </w:r>
    </w:p>
    <w:p>
      <w:r>
        <w:rPr>
          <w:rFonts w:ascii="宋体" w:hAnsi="宋体" w:eastAsia="宋体"/>
          <w:sz w:val="24"/>
        </w:rPr>
        <w:t>（奥地利）克里斯蒂娜·涅斯玲格著；韦苇编译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达尼尔在行动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（奥地利）克里斯蒂娜·涅斯玲格著；韦苇编译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本书出售、求购地址：https://www.jiaokey.com/book/detail/13738269.html</w:t>
      </w:r>
    </w:p>
    <w:p>
      <w:r>
        <w:t>更多相关图书推荐：https://www.jiaokey.com</w:t>
      </w:r>
    </w:p>
    <w:p>
      <w:r>
        <w:t>（奥地利）克里斯蒂娜·涅斯玲格著；韦苇编译 其他作品：https://www.jiaokey.com/tag/（奥地利）克里斯蒂娜·涅斯玲格著；韦苇编译.html</w:t>
      </w:r>
    </w:p>
    <w:p>
      <w:r>
        <w:t>长沙:湖南少年儿童出版社,2014.10 出版图书：https://www.jiaokey.com/tag/长沙:湖南少年儿童出版社,2014.10.html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