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  复仇计划</w:t>
      </w:r>
    </w:p>
    <w:p>
      <w:r>
        <w:rPr>
          <w:rFonts w:ascii="宋体" w:hAnsi="宋体" w:eastAsia="宋体"/>
          <w:sz w:val="24"/>
        </w:rPr>
        <w:t>（韩）孙永云，金著；（韩）鹦鹉螺绘；蒋雯露译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  复仇计划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（韩）孙永云，金著；（韩）鹦鹉螺绘；蒋雯露译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本书出售、求购地址：https://www.jiaokey.com/book/detail/13738264.html</w:t>
      </w:r>
    </w:p>
    <w:p>
      <w:r>
        <w:t>更多相关图书推荐：https://www.jiaokey.com</w:t>
      </w:r>
    </w:p>
    <w:p>
      <w:r>
        <w:t>（韩）孙永云，金著；（韩）鹦鹉螺绘；蒋雯露译 其他作品：https://www.jiaokey.com/tag/（韩）孙永云，金著；（韩）鹦鹉螺绘；蒋雯露译.html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关键词搜索：https://www.jiaokey.com/tag/激素  复仇计划.html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