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  巅的决斗</w:t>
      </w:r>
    </w:p>
    <w:p>
      <w:r>
        <w:rPr>
          <w:rFonts w:ascii="宋体" w:hAnsi="宋体" w:eastAsia="宋体"/>
          <w:sz w:val="24"/>
        </w:rPr>
        <w:t>（韩）孙永云，安亨模著；（韩）红龟绘；沈克亿译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  巅的决斗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（韩）孙永云，安亨模著；（韩）红龟绘；沈克亿译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本书出售、求购地址：https://www.jiaokey.com/book/detail/13738261.html</w:t>
      </w:r>
    </w:p>
    <w:p>
      <w:r>
        <w:t>更多相关图书推荐：https://www.jiaokey.com</w:t>
      </w:r>
    </w:p>
    <w:p>
      <w:r>
        <w:t>（韩）孙永云，安亨模著；（韩）红龟绘；沈克亿译 其他作品：https://www.jiaokey.com/tag/（韩）孙永云，安亨模著；（韩）红龟绘；沈克亿译.html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关键词搜索：https://www.jiaokey.com/tag/火山  巅的决斗.html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