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明天再烦恼吧  有个朋友对我说，日子还要过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明天再烦恼吧  有个朋友对我说，日子还要过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本书出售、求购地址：https://www.jiaokey.com/book/detail/13738241.html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关键词搜索：https://www.jiaokey.com/tag/明天再烦恼吧  有个朋友对我说，日子还要过.html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