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悠莉宠物店  5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悠莉宠物店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本书出售、求购地址：https://www.jiaokey.com/book/detail/13738222.html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关键词搜索：https://www.jiaokey.com/tag/悠莉宠物店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