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让孩子学会感恩的孝顺故事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让孩子学会感恩的孝顺故事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本书出售、求购地址：https://www.jiaokey.com/book/detail/13738210.html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关键词搜索：https://www.jiaokey.com/tag/让孩子学会感恩的孝顺故事.html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