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让孩子大开眼界的奇闻异事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让孩子大开眼界的奇闻异事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本书出售、求购地址：https://www.jiaokey.com/book/detail/13738209.html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关键词搜索：https://www.jiaokey.com/tag/让孩子大开眼界的奇闻异事.html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