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“星”有灵犀遇见你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“星”有灵犀遇见你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本书出售、求购地址：https://www.jiaokey.com/book/detail/13738204.html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关键词搜索：https://www.jiaokey.com/tag/“星”有灵犀遇见你.html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