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脚下是什么  从地面到地核4岁以上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脚下是什么  从地面到地核4岁以上 评论地址：https://www.jiaokey.com/book/detail/13738196.html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