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可爱的宝宝  关于小生命如何成长  2岁以上</w:t>
      </w:r>
    </w:p>
    <w:p>
      <w:r>
        <w:t>作者：（英）米克·曼宁，（英）布利塔·格兰斯特洛姆著绘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可爱的宝宝  关于小生命如何成长  2岁以上 评论地址：https://www.jiaokey.com/book/detail/13738194.html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