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超级妈妈  关于妈妈和宝宝  2岁以上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超级妈妈  关于妈妈和宝宝  2岁以上 评论地址：https://www.jiaokey.com/book/detail/13738190.html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